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Sport:second edition</w:t>
      </w:r>
    </w:p>
    <w:p>
      <w:r>
        <w:rPr>
          <w:rFonts w:ascii="宋体" w:hAnsi="宋体" w:eastAsia="宋体"/>
          <w:sz w:val="24"/>
        </w:rPr>
        <w:t>Karen P.DePauw  Susan J.Gavron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Sport:second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P.DePauw  Susan J.Gavron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本书出售、求购地址：https://www.jiaokey.com/book/detail/40238480.html</w:t>
      </w:r>
    </w:p>
    <w:p>
      <w:r>
        <w:t>更多相关图书推荐：https://www.jiaokey.com</w:t>
      </w:r>
    </w:p>
    <w:p>
      <w:r>
        <w:t>Karen P.DePauw  Susan J.Gavron 其他作品：https://www.jiaokey.com/tag/Karen P.DePauw  Susan J.Gavron.html</w:t>
      </w:r>
    </w:p>
    <w:p>
      <w:r>
        <w:t>Human Kinetics 出版图书：https://www.jiaokey.com/tag/Human Kinetics.html</w:t>
      </w:r>
    </w:p>
    <w:p>
      <w:r>
        <w:t>关键词搜索：https://www.jiaokey.com/tag/Disability Sport:second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