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Adapted Games &amp; Activities:Fromtag to Team Building</w:t>
      </w:r>
    </w:p>
    <w:p>
      <w:r>
        <w:rPr>
          <w:rFonts w:ascii="宋体" w:hAnsi="宋体" w:eastAsia="宋体"/>
          <w:sz w:val="24"/>
        </w:rPr>
        <w:t>Pattie Rouse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Adapted Games &amp; Activities:Fromtag to Team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Pattie Rouse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本书出售、求购地址：https://www.jiaokey.com/book/detail/40238479.html</w:t>
      </w:r>
    </w:p>
    <w:p>
      <w:r>
        <w:t>更多相关图书推荐：https://www.jiaokey.com</w:t>
      </w:r>
    </w:p>
    <w:p>
      <w:r>
        <w:t>Pattie Rouse 其他作品：https://www.jiaokey.com/tag/Pattie Rouse.html</w:t>
      </w:r>
    </w:p>
    <w:p>
      <w:r>
        <w:t>Human Kinetics 出版图书：https://www.jiaokey.com/tag/Human Kinetics.html</w:t>
      </w:r>
    </w:p>
    <w:p>
      <w:r>
        <w:t>关键词搜索：https://www.jiaokey.com/tag/Adapted Games &amp; Activities:Fromtag to Team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