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Glove Baseball:American Baseball Coaches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Glove Baseball:American Baseball Coaches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本书出售、求购地址：https://www.jiaokey.com/book/detail/40238472.html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关键词搜索：https://www.jiaokey.com/tag/Gold Glove Baseball:American Baseball Coaches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