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 Robinson and the Integration of Baseball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 Robinson and the Integration of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关键词搜索：https://www.jiaokey.com/tag/Jackie Robinson and the Integration of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