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for Dummies 3rd rdition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for Dummies 3rd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本书出售、求购地址：https://www.jiaokey.com/book/detail/40238456.html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关键词搜索：https://www.jiaokey.com/tag/Baseball for Dummies 3rd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