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Education for Lifelong Fitness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Education for Lifelong Fitness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本书出售、求购地址：https://www.jiaokey.com/book/detail/40238436.html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关键词搜索：https://www.jiaokey.com/tag/Physical Education for Lifelong Fitness.html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