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PROCESSES IN PHYSICAL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PROCESSES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关键词搜索：https://www.jiaokey.com/tag/RESEARCH PROCESSES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