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Marathon Training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Marathon Training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本书出售、求购地址：https://www.jiaokey.com/book/detail/40238372.html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关键词搜索：https://www.jiaokey.com/tag/Marathon Training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