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FOR LIFELONG FITNESS A Scientific and Personal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FOR LIFELONG FITNESS A Scientific and Personal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本书出售、求购地址：https://www.jiaokey.com/book/detail/40238368.html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关键词搜索：https://www.jiaokey.com/tag/RUNNING FOR LIFELONG FITNESS A Scientific and Personal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