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for Young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for Young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本书出售、求购地址：https://www.jiaokey.com/book/detail/40238361.html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关键词搜索：https://www.jiaokey.com/tag/Physical Education for Young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