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Phrase Book&amp;Dictionary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ITALIAN Phrase Book&amp;Dictionary 评论地址：https://www.jiaokey.com/book/detail/40238332.html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