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Sprot Education in Physical Education Research Based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Sprot Education in Physical Education Research Based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本书出售、求购地址：https://www.jiaokey.com/book/detail/40238297.html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关键词搜索：https://www.jiaokey.com/tag/Sprot Education in Physical Education Research Based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