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ECONOMICS：A GAME THEORETIC APPROACH</w:t>
      </w:r>
    </w:p>
    <w:p>
      <w:r>
        <w:rPr>
          <w:rFonts w:ascii="宋体" w:hAnsi="宋体" w:eastAsia="宋体"/>
          <w:sz w:val="24"/>
        </w:rPr>
        <w:t>TIMOTHY C.G. FISHER AND ROBERT G. WASCHIK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ECONOMICS：A GAME THEORETIC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C.G. FISHER AND ROBERT G. WASCHIK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本书出售、求购地址：https://www.jiaokey.com/book/detail/40238249.html</w:t>
      </w:r>
    </w:p>
    <w:p>
      <w:r>
        <w:t>更多相关图书推荐：https://www.jiaokey.com</w:t>
      </w:r>
    </w:p>
    <w:p>
      <w:r>
        <w:t>TIMOTHY C.G. FISHER AND ROBERT G. WASCHIK 其他作品：https://www.jiaokey.com/tag/TIMOTHY C.G. FISHER AND ROBERT G. WASCHIK.html</w:t>
      </w:r>
    </w:p>
    <w:p>
      <w:r>
        <w:t>关键词搜索：https://www.jiaokey.com/tag/MANAGERIAL ECONOMICS：A GAME THEORETIC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