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GROUNDS OF ETHICAL JUDGEMENT NEW TRANSCENDENTAL ARGUMENTS IN MORAL PHILOSOPHY</w:t>
      </w:r>
    </w:p>
    <w:p>
      <w:r>
        <w:rPr>
          <w:rFonts w:ascii="宋体" w:hAnsi="宋体" w:eastAsia="宋体"/>
          <w:sz w:val="24"/>
        </w:rPr>
        <w:t>CHRISTIAN F.R. ILLIES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GROUNDS OF ETHICAL JUDGEMENT NEW TRANSCENDENTAL ARGUMENTS IN MORAL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F.R. ILLIES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本书出售、求购地址：https://www.jiaokey.com/book/detail/40238157.html</w:t>
      </w:r>
    </w:p>
    <w:p>
      <w:r>
        <w:t>更多相关图书推荐：https://www.jiaokey.com</w:t>
      </w:r>
    </w:p>
    <w:p>
      <w:r>
        <w:t>CHRISTIAN F.R. ILLIES 其他作品：https://www.jiaokey.com/tag/CHRISTIAN F.R. ILLIES.html</w:t>
      </w:r>
    </w:p>
    <w:p>
      <w:r>
        <w:t>CLARENDON PRESS 出版图书：https://www.jiaokey.com/tag/CLARENDON PRESS.html</w:t>
      </w:r>
    </w:p>
    <w:p>
      <w:r>
        <w:t>关键词搜索：https://www.jiaokey.com/tag/THE GROUNDS OF ETHICAL JUDGEMENT NEW TRANSCENDENTAL ARGUMENTS IN MORAL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