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INTELLIGENCE NINTH EDITION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INTELLIGENCE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本书出售、求购地址：https://www.jiaokey.com/book/detail/40237979.html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关键词搜索：https://www.jiaokey.com/tag/ANIMAL INTELLIGENCE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