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LIFE OF MONKEYS AND APES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LIFE OF MONKEYS AND 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本书出售、求购地址：https://www.jiaokey.com/book/detail/40237967.html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关键词搜索：https://www.jiaokey.com/tag/THE SOCIAL LIFE OF MONKEYS AND 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