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SYSTEMATIC ZOOLOGY AND MORPHOLOGY OF VERTEBRATE ANIMALS</w:t>
      </w:r>
    </w:p>
    <w:p>
      <w:r>
        <w:rPr>
          <w:rFonts w:ascii="宋体" w:hAnsi="宋体" w:eastAsia="宋体"/>
          <w:sz w:val="24"/>
        </w:rPr>
        <w:t xml:space="preserve"> AND FIGGIS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SYSTEMATIC ZOOLOGY AND MORPHOLOGY OF VERTEBRATE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FIGGIS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GRAFTON-ST.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本书出售、求购地址：https://www.jiaokey.com/book/detail/40237922.html</w:t>
      </w:r>
    </w:p>
    <w:p>
      <w:r>
        <w:t>更多相关图书推荐：https://www.jiaokey.com</w:t>
      </w:r>
    </w:p>
    <w:p>
      <w:r>
        <w:t xml:space="preserve"> AND FIGGIS 其他作品：https://www.jiaokey.com/tag/ AND FIGGIS.html</w:t>
      </w:r>
    </w:p>
    <w:p>
      <w:r>
        <w:t xml:space="preserve"> GRAFTON-ST. 出版图书：https://www.jiaokey.com/tag/ GRAFTON-ST..html</w:t>
      </w:r>
    </w:p>
    <w:p>
      <w:r>
        <w:t>关键词搜索：https://www.jiaokey.com/tag/AN INTRODUCTION TO THE SYSTEMATIC ZOOLOGY AND MORPHOLOGY OF VERTEBRATE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