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TEXT-BOOK OF EMBRYOLOGY VOLUME I INVERTEBRATA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TEXT-BOOK OF EMBRYOLOGY VOLUME I INVERTEBRATA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本书出售、求购地址：https://www.jiaokey.com/book/detail/40237912.html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关键词搜索：https://www.jiaokey.com/tag/TEXT-BOOK OF EMBRYOLOGY VOLUME I INVERTEBRATA.html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