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国外电子与通信教材系列  数字图像处理  英文</w:t>
      </w:r>
    </w:p>
    <w:p>
      <w:r>
        <w:rPr>
          <w:rFonts w:ascii="宋体" w:hAnsi="宋体" w:eastAsia="宋体"/>
          <w:sz w:val="24"/>
        </w:rPr>
        <w:t>（美）卡斯尔曼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国外电子与通信教材系列  数字图像处理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本书出售、求购地址：https://www.jiaokey.com/book/detail/40237887.html</w:t>
      </w:r>
    </w:p>
    <w:p>
      <w:r>
        <w:t>更多相关图书推荐：https://www.jiaokey.com</w:t>
      </w:r>
    </w:p>
    <w:p>
      <w:r>
        <w:t>（美）卡斯尔曼 其他作品：https://www.jiaokey.com/tag/（美）卡斯尔曼.html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关键词搜索：https://www.jiaokey.com/tag/国外电子与通信教材系列  数字图像处理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