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朗文英语走遍世界视听说手册  1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朗文英语走遍世界视听说手册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本书出售、求购地址：https://www.jiaokey.com/book/detail/40237739.html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关键词搜索：https://www.jiaokey.com/tag/朗文英语走遍世界视听说手册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