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朗文英语走遍世界视听说手册  2</w:t>
      </w:r>
    </w:p>
    <w:p>
      <w:r>
        <w:rPr>
          <w:rFonts w:ascii="宋体" w:hAnsi="宋体" w:eastAsia="宋体"/>
          <w:sz w:val="24"/>
        </w:rPr>
        <w:t>MichaelRost编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朗文英语走遍世界视听说手册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MichaelRost编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本书出售、求购地址：https://www.jiaokey.com/book/detail/40237738.html</w:t>
      </w:r>
    </w:p>
    <w:p>
      <w:r>
        <w:t>更多相关图书推荐：https://www.jiaokey.com</w:t>
      </w:r>
    </w:p>
    <w:p>
      <w:r>
        <w:t>MichaelRost编 其他作品：https://www.jiaokey.com/tag/MichaelRost编.html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关键词搜索：https://www.jiaokey.com/tag/朗文英语走遍世界视听说手册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