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HISTORY DIATOMACEAE PART III</w:t>
      </w:r>
    </w:p>
    <w:p>
      <w:r>
        <w:rPr>
          <w:rFonts w:ascii="宋体" w:hAnsi="宋体" w:eastAsia="宋体"/>
          <w:sz w:val="24"/>
        </w:rPr>
        <w:t>JOHN VAN VOORST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HISTORY DIATOMACEAE PART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VAN VOORST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 PATERNOSTER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本书出售、求购地址：https://www.jiaokey.com/book/detail/40237564.html</w:t>
      </w:r>
    </w:p>
    <w:p>
      <w:r>
        <w:t>更多相关图书推荐：https://www.jiaokey.com</w:t>
      </w:r>
    </w:p>
    <w:p>
      <w:r>
        <w:t>JOHN VAN VOORST 其他作品：https://www.jiaokey.com/tag/JOHN VAN VOORST.html</w:t>
      </w:r>
    </w:p>
    <w:p>
      <w:r>
        <w:t xml:space="preserve"> I PATERNOSTER ROW 出版图书：https://www.jiaokey.com/tag/ I PATERNOSTER ROW.html</w:t>
      </w:r>
    </w:p>
    <w:p>
      <w:r>
        <w:t>关键词搜索：https://www.jiaokey.com/tag/THE NATURAL HISTORY DIATOMACEAE PART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