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MICROBE HUNTERS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MICROBE HUNTERS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本书出售、求购地址：https://www.jiaokey.com/book/detail/40237525.html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关键词搜索：https://www.jiaokey.com/tag/MICROBE HUNTERS.html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