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FIGHT FOR LIFE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FIGHT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本书出售、求购地址：https://www.jiaokey.com/book/detail/40237517.html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FIGHT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