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MICRO-ORGANISMS AND FERMENTATION FOURTH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MICRO-ORGANISMS AND FERMENTATION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本书出售、求购地址：https://www.jiaokey.com/book/detail/40237506.html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关键词搜索：https://www.jiaokey.com/tag/MICRO-ORGANISMS AND FERMENTATION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