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PHYCOLOGY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PHYCOLOGY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本书出售、求购地址：https://www.jiaokey.com/book/detail/40237454.html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关键词搜索：https://www.jiaokey.com/tag/MANUAL OF PHYCOLOGY.html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