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COMPARATIVE PHYSIOLOGY OF CHARA AUSTRALIS II</w:t>
      </w:r>
    </w:p>
    <w:p>
      <w:r>
        <w:rPr>
          <w:rFonts w:ascii="宋体" w:hAnsi="宋体" w:eastAsia="宋体"/>
          <w:sz w:val="24"/>
        </w:rPr>
        <w:t>T.C. CHAMBERS AND F.V. MERCER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COMPARATIVE PHYSIOLOGY OF CHARA AUSTRALIS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 CHAMBERS AND F.V. MERCER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本书出售、求购地址：https://www.jiaokey.com/book/detail/40237385.html</w:t>
      </w:r>
    </w:p>
    <w:p>
      <w:r>
        <w:t>更多相关图书推荐：https://www.jiaokey.com</w:t>
      </w:r>
    </w:p>
    <w:p>
      <w:r>
        <w:t>T.C. CHAMBERS AND F.V. MERCER 其他作品：https://www.jiaokey.com/tag/T.C. CHAMBERS AND F.V. MERCER.html</w:t>
      </w:r>
    </w:p>
    <w:p>
      <w:r>
        <w:t>关键词搜索：https://www.jiaokey.com/tag/STUDIES ON THE COMPARATIVE PHYSIOLOGY OF CHARA AUSTRALIS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