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捷进雅思中级教程强化训练</w:t>
      </w:r>
    </w:p>
    <w:p>
      <w:r>
        <w:rPr>
          <w:rFonts w:ascii="宋体" w:hAnsi="宋体" w:eastAsia="宋体"/>
          <w:sz w:val="24"/>
        </w:rPr>
        <w:t>（英）汉弗莱斯（Humphreys，P.）著；咸珊珊译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捷进雅思中级教程强化训练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（英）汉弗莱斯（Humphreys，P.）著；咸珊珊译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本书出售、求购地址：https://www.jiaokey.com/book/detail/40237276.html</w:t>
      </w:r>
    </w:p>
    <w:p>
      <w:r>
        <w:t>更多相关图书推荐：https://www.jiaokey.com</w:t>
      </w:r>
    </w:p>
    <w:p>
      <w:r>
        <w:t>（英）汉弗莱斯（Humphreys，P.）著；咸珊珊译 其他作品：https://www.jiaokey.com/tag/（英）汉弗莱斯（Humphreys，P.）著；咸珊珊译.html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关键词搜索：https://www.jiaokey.com/tag/捷进雅思中级教程强化训练.html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