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FRAMES of Mind：a rhetorical reader with occasions for writing</w:t>
      </w:r>
    </w:p>
    <w:p>
      <w:r>
        <w:rPr>
          <w:rFonts w:ascii="宋体" w:hAnsi="宋体" w:eastAsia="宋体"/>
          <w:sz w:val="24"/>
        </w:rPr>
        <w:t>Robert DiYanni  Pat C.Hoy 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FRAMES of Mind：a rhetorical reader with occasions for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DiYanni  Pat C.Hoy 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本书出售、求购地址：https://www.jiaokey.com/book/detail/40237208.html</w:t>
      </w:r>
    </w:p>
    <w:p>
      <w:r>
        <w:t>更多相关图书推荐：https://www.jiaokey.com</w:t>
      </w:r>
    </w:p>
    <w:p>
      <w:r>
        <w:t>Robert DiYanni  Pat C.Hoy II 其他作品：https://www.jiaokey.com/tag/Robert DiYanni  Pat C.Hoy II.html</w:t>
      </w:r>
    </w:p>
    <w:p>
      <w:r>
        <w:t>关键词搜索：https://www.jiaokey.com/tag/FRAMES of Mind：a rhetorical reader with occasions for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