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PURCHASING Selection and Procurement for the Hospitality Industry  FIFTH EDITION</w:t>
      </w:r>
    </w:p>
    <w:p>
      <w:r>
        <w:rPr>
          <w:rFonts w:ascii="宋体" w:hAnsi="宋体" w:eastAsia="宋体"/>
          <w:sz w:val="24"/>
        </w:rPr>
        <w:t>John M.Stefanelli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PURCHASING Selection and Procurement for the Hospitality Industry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M.Stefanelli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本书出售、求购地址：https://www.jiaokey.com/book/detail/40237172.html</w:t>
      </w:r>
    </w:p>
    <w:p>
      <w:r>
        <w:t>更多相关图书推荐：https://www.jiaokey.com</w:t>
      </w:r>
    </w:p>
    <w:p>
      <w:r>
        <w:t>John M.Stefanelli 其他作品：https://www.jiaokey.com/tag/John M.Stefanelli.html</w:t>
      </w:r>
    </w:p>
    <w:p>
      <w:r>
        <w:t>关键词搜索：https://www.jiaokey.com/tag/PURCHASING Selection and Procurement for the Hospitality Industry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