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 Action  SECOND EDITION</w:t>
      </w:r>
    </w:p>
    <w:p>
      <w:r>
        <w:rPr>
          <w:rFonts w:ascii="宋体" w:hAnsi="宋体" w:eastAsia="宋体"/>
          <w:sz w:val="24"/>
        </w:rPr>
        <w:t>Courtland L.Bovee  John V.Thill  Barbara E.Schatzman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 Action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L.Bovee  John V.Thill  Barbara E.Schatzman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本书出售、求购地址：https://www.jiaokey.com/book/detail/40237171.html</w:t>
      </w:r>
    </w:p>
    <w:p>
      <w:r>
        <w:t>更多相关图书推荐：https://www.jiaokey.com</w:t>
      </w:r>
    </w:p>
    <w:p>
      <w:r>
        <w:t>Courtland L.Bovee  John V.Thill  Barbara E.Schatzman 其他作品：https://www.jiaokey.com/tag/Courtland L.Bovee  John V.Thill  Barbara E.Schatzman.html</w:t>
      </w:r>
    </w:p>
    <w:p>
      <w:r>
        <w:t>关键词搜索：https://www.jiaokey.com/tag/Business in Action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