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CULTURAL DEMOCRACY：THE JOURNEY FROM KNOWLEDGE TO ACTION IN DIVERSE CLASSROOMS</w:t>
      </w:r>
    </w:p>
    <w:p>
      <w:r>
        <w:rPr>
          <w:rFonts w:ascii="宋体" w:hAnsi="宋体" w:eastAsia="宋体"/>
          <w:sz w:val="24"/>
        </w:rPr>
        <w:t>Jaime J.Romo  Carolyn Salerno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CULTURAL DEMOCRACY：THE JOURNEY FROM KNOWLEDGE TO ACTION IN DIVERSE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J.Romo  Carolyn Salerno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本书出售、求购地址：https://www.jiaokey.com/book/detail/40237114.html</w:t>
      </w:r>
    </w:p>
    <w:p>
      <w:r>
        <w:t>更多相关图书推荐：https://www.jiaokey.com</w:t>
      </w:r>
    </w:p>
    <w:p>
      <w:r>
        <w:t>Jaime J.Romo  Carolyn Salerno 其他作品：https://www.jiaokey.com/tag/Jaime J.Romo  Carolyn Salerno.html</w:t>
      </w:r>
    </w:p>
    <w:p>
      <w:r>
        <w:t>关键词搜索：https://www.jiaokey.com/tag/TOWARD CULTURAL DEMOCRACY：THE JOURNEY FROM KNOWLEDGE TO ACTION IN DIVERSE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