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PURCHASING：Principles and Applications  8th EDITION</w:t>
      </w:r>
    </w:p>
    <w:p>
      <w:r>
        <w:rPr>
          <w:rFonts w:ascii="宋体" w:hAnsi="宋体" w:eastAsia="宋体"/>
          <w:sz w:val="24"/>
        </w:rPr>
        <w:t>Stuart Heinritz  Paul V.Farrell  Larry C.Giunipero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PURCHASING：Principles and Applications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Heinritz  Paul V.Farrell  Larry C.Giunipero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本书出售、求购地址：https://www.jiaokey.com/book/detail/40237106.html</w:t>
      </w:r>
    </w:p>
    <w:p>
      <w:r>
        <w:t>更多相关图书推荐：https://www.jiaokey.com</w:t>
      </w:r>
    </w:p>
    <w:p>
      <w:r>
        <w:t>Stuart Heinritz  Paul V.Farrell  Larry C.Giunipero 其他作品：https://www.jiaokey.com/tag/Stuart Heinritz  Paul V.Farrell  Larry C.Giunipero.html</w:t>
      </w:r>
    </w:p>
    <w:p>
      <w:r>
        <w:t>关键词搜索：https://www.jiaokey.com/tag/PURCHASING：Principles and Applications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