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FINANCE：AN INTEGRATED PLANNING APPROACH  FIFTH DEITION</w:t>
      </w:r>
    </w:p>
    <w:p>
      <w:r>
        <w:rPr>
          <w:rFonts w:ascii="宋体" w:hAnsi="宋体" w:eastAsia="宋体"/>
          <w:sz w:val="24"/>
        </w:rPr>
        <w:t>BERNARD J.WINGER  RALPH R.FRASCA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FINANCE：AN INTEGRATED PLANNING APPROACH  FIFTH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J.WINGER  RALPH R.FRASCA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本书出售、求购地址：https://www.jiaokey.com/book/detail/40237104.html</w:t>
      </w:r>
    </w:p>
    <w:p>
      <w:r>
        <w:t>更多相关图书推荐：https://www.jiaokey.com</w:t>
      </w:r>
    </w:p>
    <w:p>
      <w:r>
        <w:t>BERNARD J.WINGER  RALPH R.FRASCA 其他作品：https://www.jiaokey.com/tag/BERNARD J.WINGER  RALPH R.FRASCA.html</w:t>
      </w:r>
    </w:p>
    <w:p>
      <w:r>
        <w:t>关键词搜索：https://www.jiaokey.com/tag/PERSONAL FINANCE：AN INTEGRATED PLANNING APPROACH  FIFTH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