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Park and Recreation Agencies</w:t>
      </w:r>
    </w:p>
    <w:p>
      <w:r>
        <w:rPr>
          <w:rFonts w:ascii="宋体" w:hAnsi="宋体" w:eastAsia="宋体"/>
          <w:sz w:val="24"/>
        </w:rPr>
        <w:t>Betty van der Smissen  Merry Moiseichik  Vern J.Hartenburg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Park and Recreation Agencies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van der Smissen  Merry Moiseichik  Vern J.Hartenburg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本书出售、求购地址：https://www.jiaokey.com/book/detail/40237093.html</w:t>
      </w:r>
    </w:p>
    <w:p>
      <w:r>
        <w:t>更多相关图书推荐：https://www.jiaokey.com</w:t>
      </w:r>
    </w:p>
    <w:p>
      <w:r>
        <w:t>Betty van der Smissen  Merry Moiseichik  Vern J.Hartenburg 其他作品：https://www.jiaokey.com/tag/Betty van der Smissen  Merry Moiseichik  Vern J.Hartenburg.html</w:t>
      </w:r>
    </w:p>
    <w:p>
      <w:r>
        <w:t>关键词搜索：https://www.jiaokey.com/tag/Management of Park and Recreation Agencies.html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