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Convention Sales and Services  Fifth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Convention Sales and Services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本书出售、求购地址：https://www.jiaokey.com/book/detail/40237086.html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关键词搜索：https://www.jiaokey.com/tag/Convention Sales and Services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