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语言类型学与普遍语法特征</w:t>
      </w:r>
    </w:p>
    <w:p>
      <w:r>
        <w:rPr>
          <w:rFonts w:ascii="宋体" w:hAnsi="宋体" w:eastAsia="宋体"/>
          <w:sz w:val="24"/>
        </w:rPr>
        <w:t>（英）克罗夫特著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语言类型学与普遍语法特征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本书出售、求购地址：https://www.jiaokey.com/book/detail/40237072.html</w:t>
      </w:r>
    </w:p>
    <w:p>
      <w:r>
        <w:t>更多相关图书推荐：https://www.jiaokey.com</w:t>
      </w:r>
    </w:p>
    <w:p>
      <w:r>
        <w:t>（英）克罗夫特著 其他作品：https://www.jiaokey.com/tag/（英）克罗夫特著.html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关键词搜索：https://www.jiaokey.com/tag/语言类型学与普遍语法特征.html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