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Cognitive Linguistics</w:t>
      </w:r>
    </w:p>
    <w:p>
      <w:r>
        <w:rPr>
          <w:rFonts w:ascii="宋体" w:hAnsi="宋体" w:eastAsia="宋体"/>
          <w:sz w:val="24"/>
        </w:rPr>
        <w:t>F.Ungerer  H.J.Schmid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Cognitive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F.Ungerer  H.J.Schmid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培生教育出版集团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本书出售、求购地址：https://www.jiaokey.com/book/detail/40237070.html</w:t>
      </w:r>
    </w:p>
    <w:p>
      <w:r>
        <w:t>更多相关图书推荐：https://www.jiaokey.com</w:t>
      </w:r>
    </w:p>
    <w:p>
      <w:r>
        <w:t>F.Ungerer  H.J.Schmid 其他作品：https://www.jiaokey.com/tag/F.Ungerer  H.J.Schmid.html</w:t>
      </w:r>
    </w:p>
    <w:p>
      <w:r>
        <w:t>外语教学与研究出版社  培生教育出版集团 出版图书：https://www.jiaokey.com/tag/外语教学与研究出版社  培生教育出版集团.html</w:t>
      </w:r>
    </w:p>
    <w:p>
      <w:r>
        <w:t>关键词搜索：https://www.jiaokey.com/tag/An Introduction to Cognitive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