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FAMILIES OF FLOWERING PLANTS I. DICOTYLEDONS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FAMILIES OF FLOWERING PLANTS I. DICOTYLEDONS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本书出售、求购地址：https://www.jiaokey.com/book/detail/40237060.html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FAMILIES OF FLOWERING PLANTS I. DICOTYLEDONS.html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