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PRODROMUS SYSTEMATIS NATURALIS REGNI VEGETABILIS PARS IX</w:t>
      </w:r>
    </w:p>
    <w:p>
      <w:r>
        <w:rPr>
          <w:rFonts w:ascii="宋体" w:hAnsi="宋体" w:eastAsia="宋体"/>
          <w:sz w:val="24"/>
        </w:rPr>
        <w:t>ENUMERATIO CONTRACTA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PRODROMUS SYSTEMATIS NATURALIS REGNI VEGETABILIS PARS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ENUMERATIO CONTRACTA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VICTORIS 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本书出售、求购地址：https://www.jiaokey.com/book/detail/40237009.html</w:t>
      </w:r>
    </w:p>
    <w:p>
      <w:r>
        <w:t>更多相关图书推荐：https://www.jiaokey.com</w:t>
      </w:r>
    </w:p>
    <w:p>
      <w:r>
        <w:t>ENUMERATIO CONTRACTA 其他作品：https://www.jiaokey.com/tag/ENUMERATIO CONTRACTA.html</w:t>
      </w:r>
    </w:p>
    <w:p>
      <w:r>
        <w:t>VICTORIS MASSON 出版图书：https://www.jiaokey.com/tag/VICTORIS MASSON.html</w:t>
      </w:r>
    </w:p>
    <w:p>
      <w:r>
        <w:t>关键词搜索：https://www.jiaokey.com/tag/PRODROMUS SYSTEMATIS NATURALIS REGNI VEGETABILIS PARS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