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MICROSCOPY OF TECHNICAL PRODUCTS FIRST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MICROSCOPY OF TECHNICAL PRODUCTS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本书出售、求购地址：https://www.jiaokey.com/book/detail/40236934.html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关键词搜索：https://www.jiaokey.com/tag/THE MICROSCOPY OF TECHNICAL PRODUCTS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