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OF EASTERN CHINA AND KWANGTUNG PROVINCE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OF EASTERN CHINA AND KWANGTUNG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本书出售、求购地址：https://www.jiaokey.com/book/detail/40236904.html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关键词搜索：https://www.jiaokey.com/tag/ANTHROPOLOGY OF EASTERN CHINA AND KWANGTUNG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