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DINOFLAGELLATES OF NORTHERN SEAS</w:t>
      </w:r>
    </w:p>
    <w:p>
      <w:r>
        <w:rPr>
          <w:rFonts w:ascii="宋体" w:hAnsi="宋体" w:eastAsia="宋体"/>
          <w:sz w:val="24"/>
        </w:rPr>
        <w:t>MARIE V. LEBOUR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DINOFLAGELLATES OF NORTHERN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V. LEBOUR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本书出售、求购地址：https://www.jiaokey.com/book/detail/40236895.html</w:t>
      </w:r>
    </w:p>
    <w:p>
      <w:r>
        <w:t>更多相关图书推荐：https://www.jiaokey.com</w:t>
      </w:r>
    </w:p>
    <w:p>
      <w:r>
        <w:t>MARIE V. LEBOUR 其他作品：https://www.jiaokey.com/tag/MARIE V. LEBOUR.html</w:t>
      </w:r>
    </w:p>
    <w:p>
      <w:r>
        <w:t>关键词搜索：https://www.jiaokey.com/tag/THE DINOFLAGELLATES OF NORTHERN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