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POLLEN GRAINS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POLLEN GRAINS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本书出售、求购地址：https://www.jiaokey.com/book/detail/40236872.html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关键词搜索：https://www.jiaokey.com/tag/POLLEN GRAINS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