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INDEX TO THE GENERA AND SPECIES OF THE DIATOMACEAE AND THEIR SYNONYMS PART XIX 1816-1932</w:t>
      </w:r>
    </w:p>
    <w:p>
      <w:r>
        <w:rPr>
          <w:rFonts w:ascii="宋体" w:hAnsi="宋体" w:eastAsia="宋体"/>
          <w:sz w:val="24"/>
        </w:rPr>
        <w:t>WHELDON AND WESLEY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INDEX TO THE GENERA AND SPECIES OF THE DIATOMACEAE AND THEIR SYNONYMS PART XIX 1816-1932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WHELDON AND WESLEY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本书出售、求购地址：https://www.jiaokey.com/book/detail/40236871.html</w:t>
      </w:r>
    </w:p>
    <w:p>
      <w:r>
        <w:t>更多相关图书推荐：https://www.jiaokey.com</w:t>
      </w:r>
    </w:p>
    <w:p>
      <w:r>
        <w:t>WHELDON AND WESLEY 其他作品：https://www.jiaokey.com/tag/WHELDON AND WESLEY.html</w:t>
      </w:r>
    </w:p>
    <w:p>
      <w:r>
        <w:t xml:space="preserve"> LIMITED 出版图书：https://www.jiaokey.com/tag/ LIMITED.html</w:t>
      </w:r>
    </w:p>
    <w:p>
      <w:r>
        <w:t>关键词搜索：https://www.jiaokey.com/tag/AN INDEX TO THE GENERA AND SPECIES OF THE DIATOMACEAE AND THEIR SYNONYMS PART XIX 1816-1932.html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