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PATHOLOGY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本书出售、求购地址：https://www.jiaokey.com/book/detail/40236865.html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OF PLANT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