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HANDBOOK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本书出售、求购地址：https://www.jiaokey.com/book/detail/40236860.html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关键词搜索：https://www.jiaokey.com/tag/PLANT DISEASE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