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DISEASES AND PESTS OF THE RUBBER TREE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DISEASES AND PESTS OF THE RUBBER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本书出售、求购地址：https://www.jiaokey.com/book/detail/40236850.html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DISEASES AND PESTS OF THE RUBBER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