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ADVONCES IN ENZYMOLOGY AND RELATED SUBJECTS OF BIOCHEMISTRY VOLUME III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ADVONCES IN ENZYMOLOGY AND RELATED SUBJECTS OF BIOCHEMISTRY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本书出售、求购地址：https://www.jiaokey.com/book/detail/40236827.html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关键词搜索：https://www.jiaokey.com/tag/ADVONCES IN ENZYMOLOGY AND RELATED SUBJECTS OF BIOCHEMISTRY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