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ENZYMES AND THEIR ROLE IN WHEAT TECHNOLOGY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ENZYMES AND THEIR ROLE IN WHEAT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本书出售、求购地址：https://www.jiaokey.com/book/detail/40236818.html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关键词搜索：https://www.jiaokey.com/tag/ENZYMES AND THEIR ROLE IN WHEAT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